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Виктории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86172420800013300003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86172420800013300003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о составлении протокола об административном правонарушении; список почтовых отправлений; и другие материалы.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Папымере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десяти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8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9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30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1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0412365400575001022520102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Timegrp-25rplc-15">
    <w:name w:val="cat-Time grp-25 rplc-15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PhoneNumbergrp-30rplc-40">
    <w:name w:val="cat-PhoneNumber grp-30 rplc-40"/>
    <w:basedOn w:val="DefaultParagraphFont"/>
  </w:style>
  <w:style w:type="character" w:customStyle="1" w:styleId="cat-PhoneNumbergrp-31rplc-41">
    <w:name w:val="cat-PhoneNumber grp-31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SumInWordsgrp-21rplc-44">
    <w:name w:val="cat-SumInWords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